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Grant Agreement Intake Form</w:t>
      </w:r>
    </w:p>
    <w:p>
      <w:r>
        <w:t>Please complete all sections of this form. The information provided will be used to generate the formal Grant Agreement in compliance with CRA requirements.</w:t>
      </w:r>
    </w:p>
    <w:p>
      <w:pPr>
        <w:pStyle w:val="Heading2"/>
      </w:pPr>
      <w:r>
        <w:t>Section 1: General Information</w:t>
      </w:r>
    </w:p>
    <w:p>
      <w:r>
        <w:t xml:space="preserve">Charity Name &amp; Number (default: DevXchange International Programs, 846885523 RR0001) </w:t>
      </w:r>
      <w:sdt>
        <w:sdtPr>
          <w:alias/>
          <w:tag w:val="Charity Name &amp; Number (default: DevXchange International Programs, 846885523 RR0001)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Grantee Legal Name </w:t>
      </w:r>
      <w:sdt>
        <w:sdtPr>
          <w:alias/>
          <w:tag w:val="Grantee Legal Name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Grantee Registration / Incorporation Details </w:t>
      </w:r>
      <w:sdt>
        <w:sdtPr>
          <w:alias/>
          <w:tag w:val="Grantee Registration / Incorporation Details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Grantee Address </w:t>
      </w:r>
      <w:sdt>
        <w:sdtPr>
          <w:alias/>
          <w:tag w:val="Grantee Address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Country of Registration </w:t>
      </w:r>
      <w:sdt>
        <w:sdtPr>
          <w:alias/>
          <w:tag w:val="Country of Registration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Project Officer / Contact Person </w:t>
      </w:r>
      <w:sdt>
        <w:sdtPr>
          <w:alias/>
          <w:tag w:val="Project Officer / Contact Person"/>
          <w:text/>
        </w:sdtPr>
        <w:sdtContent>
          <w:p>
            <w:r>
              <w:t>____________________</w:t>
            </w:r>
          </w:p>
        </w:sdtContent>
      </w:sdt>
    </w:p>
    <w:p>
      <w:pPr>
        <w:pStyle w:val="Heading2"/>
      </w:pPr>
      <w:r>
        <w:t>Section 2: Agreement Details</w:t>
      </w:r>
    </w:p>
    <w:p>
      <w:r>
        <w:t xml:space="preserve">Agreement Date </w:t>
      </w:r>
      <w:sdt>
        <w:sdtPr>
          <w:alias/>
          <w:tag w:val="Agreement Date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Effective Start Date </w:t>
      </w:r>
      <w:sdt>
        <w:sdtPr>
          <w:alias/>
          <w:tag w:val="Effective Start Date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Duration (default 1 year auto-renew) </w:t>
      </w:r>
      <w:sdt>
        <w:sdtPr>
          <w:alias/>
          <w:tag w:val="Duration (default 1 year auto-renew)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Risk Assessment Level (Low / Moderate / High) </w:t>
      </w:r>
      <w:sdt>
        <w:sdtPr>
          <w:alias/>
          <w:tag w:val="Risk Assessment Level (Low / Moderate / High)"/>
          <w:text/>
        </w:sdtPr>
        <w:sdtContent>
          <w:p>
            <w:r>
              <w:t>____________________</w:t>
            </w:r>
          </w:p>
        </w:sdtContent>
      </w:sdt>
    </w:p>
    <w:p>
      <w:pPr>
        <w:pStyle w:val="Heading2"/>
      </w:pPr>
      <w:r>
        <w:t>Section 3: Grant &amp; Activities</w:t>
      </w:r>
    </w:p>
    <w:p>
      <w:r>
        <w:t xml:space="preserve">Grant Amount (CAD) </w:t>
      </w:r>
      <w:sdt>
        <w:sdtPr>
          <w:alias/>
          <w:tag w:val="Grant Amount (CAD)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Disbursement Schedule (dates &amp; amounts) </w:t>
      </w:r>
      <w:sdt>
        <w:sdtPr>
          <w:alias/>
          <w:tag w:val="Disbursement Schedule (dates &amp; amounts)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Grant Activity Objectives </w:t>
      </w:r>
      <w:sdt>
        <w:sdtPr>
          <w:alias/>
          <w:tag w:val="Grant Activity Objectives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Core Activities </w:t>
      </w:r>
      <w:sdt>
        <w:sdtPr>
          <w:alias/>
          <w:tag w:val="Core Activities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Location of Grant Activity </w:t>
      </w:r>
      <w:sdt>
        <w:sdtPr>
          <w:alias/>
          <w:tag w:val="Location of Grant Activity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Deliverables &amp; Performance Objectives </w:t>
      </w:r>
      <w:sdt>
        <w:sdtPr>
          <w:alias/>
          <w:tag w:val="Deliverables &amp; Performance Objectives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Partners / Contractors Involved (if any) </w:t>
      </w:r>
      <w:sdt>
        <w:sdtPr>
          <w:alias/>
          <w:tag w:val="Partners / Contractors Involved (if any)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Is Real Property Involved? (Y/N). If yes, provide details </w:t>
      </w:r>
      <w:sdt>
        <w:sdtPr>
          <w:alias/>
          <w:tag w:val="Is Real Property Involved? (Y/N). If yes, provide details"/>
          <w:text/>
        </w:sdtPr>
        <w:sdtContent>
          <w:p>
            <w:r>
              <w:t>____________________</w:t>
            </w:r>
          </w:p>
        </w:sdtContent>
      </w:sdt>
    </w:p>
    <w:p>
      <w:pPr>
        <w:pStyle w:val="Heading2"/>
      </w:pPr>
      <w:r>
        <w:t>Section 4: Reporting</w:t>
      </w:r>
    </w:p>
    <w:p>
      <w:r>
        <w:t xml:space="preserve">Quarterly Reporting Dates </w:t>
      </w:r>
      <w:sdt>
        <w:sdtPr>
          <w:alias/>
          <w:tag w:val="Quarterly Reporting Dates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Final Reporting Deadline </w:t>
      </w:r>
      <w:sdt>
        <w:sdtPr>
          <w:alias/>
          <w:tag w:val="Final Reporting Deadline"/>
          <w:text/>
        </w:sdtPr>
        <w:sdtContent>
          <w:p>
            <w:r>
              <w:t>____________________</w:t>
            </w:r>
          </w:p>
        </w:sdtContent>
      </w:sdt>
    </w:p>
    <w:p>
      <w:pPr>
        <w:pStyle w:val="Heading2"/>
      </w:pPr>
      <w:r>
        <w:t>Section 5: Insurance &amp; Compliance</w:t>
      </w:r>
    </w:p>
    <w:p>
      <w:r>
        <w:t xml:space="preserve">Type/Amount of Insurance Required </w:t>
      </w:r>
      <w:sdt>
        <w:sdtPr>
          <w:alias/>
          <w:tag w:val="Type/Amount of Insurance Required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Special Conditions (e.g., publicity, trademarks, compliance) </w:t>
      </w:r>
      <w:sdt>
        <w:sdtPr>
          <w:alias/>
          <w:tag w:val="Special Conditions (e.g., publicity, trademarks, compliance)"/>
          <w:text/>
        </w:sdtPr>
        <w:sdtContent>
          <w:p>
            <w:r>
              <w:t>____________________</w:t>
            </w:r>
          </w:p>
        </w:sdtContent>
      </w:sdt>
    </w:p>
    <w:p>
      <w:pPr>
        <w:pStyle w:val="Heading2"/>
      </w:pPr>
      <w:r>
        <w:t>Section 6: Signatories</w:t>
      </w:r>
    </w:p>
    <w:p>
      <w:r>
        <w:t xml:space="preserve">Authorized Signatory for Grantee (Name &amp; Title) </w:t>
      </w:r>
      <w:sdt>
        <w:sdtPr>
          <w:alias/>
          <w:tag w:val="Authorized Signatory for Grantee (Name &amp; Title)"/>
          <w:text/>
        </w:sdtPr>
        <w:sdtContent>
          <w:p>
            <w:r>
              <w:t>____________________</w:t>
            </w:r>
          </w:p>
        </w:sdtContent>
      </w:sdt>
    </w:p>
    <w:p>
      <w:r>
        <w:t xml:space="preserve">Authorized Signatory for DevXchange (Name &amp; Title) </w:t>
      </w:r>
      <w:sdt>
        <w:sdtPr>
          <w:alias/>
          <w:tag w:val="Authorized Signatory for DevXchange (Name &amp; Title)"/>
          <w:text/>
        </w:sdtPr>
        <w:sdtContent>
          <w:p>
            <w:r>
              <w:t>____________________</w:t>
            </w:r>
          </w:p>
        </w:sdtContent>
      </w:sdt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